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书名：人民币汇率研究</w:t>
      </w:r>
    </w:p>
    <w:p>
      <w:r>
        <w:t>作者：陈彪如等著</w:t>
      </w:r>
    </w:p>
    <w:p>
      <w:r>
        <w:t>出版社：上海:华东师范大学出版社,1992.06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人民币汇率研究 评论地址：https://www.jiaokey.com/book/detail/10042321.html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