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中国货币流通的回顾与展望</w:t>
      </w:r>
    </w:p>
    <w:p>
      <w:r>
        <w:rPr>
          <w:rFonts w:ascii="宋体" w:hAnsi="宋体" w:eastAsia="宋体"/>
          <w:sz w:val="24"/>
        </w:rPr>
        <w:t>王庆彬，周升业著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中国货币流通的回顾与展望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王庆彬，周升业著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本书出售、求购地址：https://www.jiaokey.com/book/detail/10042317.html</w:t>
      </w:r>
    </w:p>
    <w:p>
      <w:r>
        <w:t>更多相关图书推荐：https://www.jiaokey.com</w:t>
      </w:r>
    </w:p>
    <w:p>
      <w:r>
        <w:t>王庆彬，周升业著 其他作品：https://www.jiaokey.com/tag/王庆彬，周升业著.html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关键词搜索：https://www.jiaokey.com/tag/中国货币流通的回顾与展望.html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