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中国工商税收史资料选编  第1辑  先秦两汉部分</w:t>
      </w:r>
    </w:p>
    <w:p>
      <w:r>
        <w:rPr>
          <w:rFonts w:ascii="宋体" w:hAnsi="宋体" w:eastAsia="宋体"/>
          <w:sz w:val="24"/>
        </w:rPr>
        <w:t>孙翊刚，王复华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中国工商税收史资料选编  第1辑  先秦两汉部分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孙翊刚，王复华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本书出售、求购地址：https://www.jiaokey.com/book/detail/10042151.html</w:t>
      </w:r>
    </w:p>
    <w:p>
      <w:r>
        <w:t>更多相关图书推荐：https://www.jiaokey.com</w:t>
      </w:r>
    </w:p>
    <w:p>
      <w:r>
        <w:t>孙翊刚，王复华 其他作品：https://www.jiaokey.com/tag/孙翊刚，王复华.html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关键词搜索：https://www.jiaokey.com/tag/中国工商税收史资料选编  第1辑  先秦两汉部分.html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