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税收政策与管理研究文集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税收政策与管理研究文集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本书出售、求购地址：https://www.jiaokey.com/book/detail/10042104.html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关键词搜索：https://www.jiaokey.com/tag/税收政策与管理研究文集.html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