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书名：中国税制结构：明辨与抉择</w:t>
      </w:r>
    </w:p>
    <w:p>
      <w:r>
        <w:t>作者：黄衍电</w:t>
      </w:r>
    </w:p>
    <w:p>
      <w:r>
        <w:t>出版社：北京：中国财政经济出版社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中国税制结构：明辨与抉择 评论地址：https://www.jiaokey.com/book/detail/10042080.html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