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中国工商税收指南  1995年版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中国工商税收指南  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本书出售、求购地址：https://www.jiaokey.com/book/detail/10042031.html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关键词搜索：https://www.jiaokey.com/tag/中国工商税收指南  1995年版.html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