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外债定义、统计范围与方法  世界银行、国际货币基金组织、国际清算银行、经济合作与发展组织外债统计国际工作组报告</w:t>
      </w:r>
    </w:p>
    <w:p>
      <w:r>
        <w:rPr>
          <w:rFonts w:ascii="宋体" w:hAnsi="宋体" w:eastAsia="宋体"/>
          <w:sz w:val="24"/>
        </w:rPr>
        <w:t>赵天朗等译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外债定义、统计范围与方法  世界银行、国际货币基金组织、国际清算银行、经济合作与发展组织外债统计国际工作组报告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本书出售、求购地址：https://www.jiaokey.com/book/detail/10041916.html</w:t>
      </w:r>
    </w:p>
    <w:p>
      <w:r>
        <w:t>更多相关图书推荐：https://www.jiaokey.com</w:t>
      </w:r>
    </w:p>
    <w:p>
      <w:r>
        <w:t>赵天朗等译 其他作品：https://www.jiaokey.com/tag/赵天朗等译.html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关键词搜索：https://www.jiaokey.com/tag/外债定义、统计范围与方法  世界银行、国际货币基金组织、国际清算银行、经济合作与发展组织外债统计国际工作组报告.html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