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外国税制概览</w:t>
      </w:r>
    </w:p>
    <w:p>
      <w:r>
        <w:rPr>
          <w:rFonts w:ascii="宋体" w:hAnsi="宋体" w:eastAsia="宋体"/>
          <w:sz w:val="24"/>
        </w:rPr>
        <w:t>曾国祥，刘佐主编；国家税务总局税收科学研究所编译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曾国祥，刘佐主编；国家税务总局税收科学研究所编译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本书出售、求购地址：https://www.jiaokey.com/book/detail/10041912.html</w:t>
      </w:r>
    </w:p>
    <w:p>
      <w:r>
        <w:t>更多相关图书推荐：https://www.jiaokey.com</w:t>
      </w:r>
    </w:p>
    <w:p>
      <w:r>
        <w:t>曾国祥，刘佐主编；国家税务总局税收科学研究所编译 其他作品：https://www.jiaokey.com/tag/曾国祥，刘佐主编；国家税务总局税收科学研究所编译.html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关键词搜索：https://www.jiaokey.com/tag/外国税制概览.html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