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书名：当代西方国家税收</w:t>
      </w:r>
    </w:p>
    <w:p>
      <w:r>
        <w:t>作者：陶继侃，张志超主编</w:t>
      </w:r>
    </w:p>
    <w:p>
      <w:r>
        <w:t>出版社：太原：山西经济出版社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当代西方国家税收 评论地址：https://www.jiaokey.com/book/detail/10041909.html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