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增值税：管理与政策问题</w:t>
      </w:r>
    </w:p>
    <w:p>
      <w:r>
        <w:rPr>
          <w:rFonts w:ascii="宋体" w:hAnsi="宋体" w:eastAsia="宋体"/>
          <w:sz w:val="24"/>
        </w:rPr>
        <w:t>（美）艾伦·A·泰特编；刘翠微译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增值税：管理与政策问题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（美）艾伦·A·泰特编；刘翠微译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本书出售、求购地址：https://www.jiaokey.com/book/detail/10041754.html</w:t>
      </w:r>
    </w:p>
    <w:p>
      <w:r>
        <w:t>更多相关图书推荐：https://www.jiaokey.com</w:t>
      </w:r>
    </w:p>
    <w:p>
      <w:r>
        <w:t>（美）艾伦·A·泰特编；刘翠微译 其他作品：https://www.jiaokey.com/tag/（美）艾伦·A·泰特编；刘翠微译.html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关键词搜索：https://www.jiaokey.com/tag/增值税：管理与政策问题.html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