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怎样进入美国市场  美国联邦政府产品和服务认证计划  美国民间组织、机构产品认证计划</w:t>
      </w:r>
    </w:p>
    <w:p>
      <w:r>
        <w:rPr>
          <w:rFonts w:ascii="宋体" w:hAnsi="宋体" w:eastAsia="宋体"/>
          <w:sz w:val="24"/>
        </w:rPr>
        <w:t>夏铮铮，侯玲林译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怎样进入美国市场  美国联邦政府产品和服务认证计划  美国民间组织、机构产品认证计划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夏铮铮，侯玲林译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本书出售、求购地址：https://www.jiaokey.com/book/detail/10041705.html</w:t>
      </w:r>
    </w:p>
    <w:p>
      <w:r>
        <w:t>更多相关图书推荐：https://www.jiaokey.com</w:t>
      </w:r>
    </w:p>
    <w:p>
      <w:r>
        <w:t>夏铮铮，侯玲林译 其他作品：https://www.jiaokey.com/tag/夏铮铮，侯玲林译.html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关键词搜索：https://www.jiaokey.com/tag/怎样进入美国市场  美国联邦政府产品和服务认证计划  美国民间组织、机构产品认证计划.html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