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书名：商品条码应用技术</w:t>
      </w:r>
    </w:p>
    <w:p>
      <w:r>
        <w:t>作者：中国物品编码中心编著</w:t>
      </w:r>
    </w:p>
    <w:p>
      <w:r>
        <w:t>出版社：北京：中国标准出版社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商品条码应用技术 评论地址：https://www.jiaokey.com/book/detail/10041702.html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