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书名：东印度公司对华贸易编年史  1635-1834年  第3卷</w:t>
      </w:r>
    </w:p>
    <w:p>
      <w:r>
        <w:t>作者：（美）马 士（Morse，H.B.）著；中国海关史研究中心组译；区宗华译</w:t>
      </w:r>
    </w:p>
    <w:p>
      <w:r>
        <w:t>出版社：广州：中山大学出版社</w:t>
      </w:r>
    </w:p>
    <w:p>
      <w:r>
        <w:t>出版日期：1991.12</w:t>
      </w:r>
    </w:p>
    <w:p>
      <w:r>
        <w:t>总页数：404</w:t>
      </w:r>
    </w:p>
    <w:p>
      <w:r>
        <w:t>更多请访问教客网: www.jiaokey.com</w:t>
      </w:r>
    </w:p>
    <w:p>
      <w:r>
        <w:t>东印度公司对华贸易编年史  1635-1834年  第3卷 评论地址：https://www.jiaokey.com/book/detail/10041658.html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