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书名：对欧共体国家贸易指南</w:t>
      </w:r>
    </w:p>
    <w:p>
      <w:r>
        <w:t>作者：陈乃和，范征编著</w:t>
      </w:r>
    </w:p>
    <w:p>
      <w:r>
        <w:t>出版社：上海：复旦大学出版社</w:t>
      </w:r>
    </w:p>
    <w:p>
      <w:r>
        <w:t>出版日期：1993.10</w:t>
      </w:r>
    </w:p>
    <w:p>
      <w:r>
        <w:t>总页数：236</w:t>
      </w:r>
    </w:p>
    <w:p>
      <w:r>
        <w:t>更多请访问教客网: www.jiaokey.com</w:t>
      </w:r>
    </w:p>
    <w:p>
      <w:r>
        <w:t>对欧共体国家贸易指南 评论地址：https://www.jiaokey.com/book/detail/10041645.html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