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书名：怎样与英国人做生意</w:t>
      </w:r>
    </w:p>
    <w:p>
      <w:r>
        <w:t>作者：狄承锋，游光荣编著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总页数：186</w:t>
      </w:r>
    </w:p>
    <w:p>
      <w:r>
        <w:t>更多请访问教客网: www.jiaokey.com</w:t>
      </w:r>
    </w:p>
    <w:p>
      <w:r>
        <w:t>怎样与英国人做生意 评论地址：https://www.jiaokey.com/book/detail/10041640.html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