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书名：跻身国际市场的艰辛起步</w:t>
      </w:r>
    </w:p>
    <w:p>
      <w:r>
        <w:t>作者：董志凯著</w:t>
      </w:r>
    </w:p>
    <w:p>
      <w:r>
        <w:t>出版社：北京：经济管理出版社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跻身国际市场的艰辛起步 评论地址：https://www.jiaokey.com/book/detail/10041605.html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