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书名：经济大风暴  关贸总协定对中国的大冲击</w:t>
      </w:r>
    </w:p>
    <w:p>
      <w:r>
        <w:t>作者：施冰主编</w:t>
      </w:r>
    </w:p>
    <w:p>
      <w:r>
        <w:t>出版社：长沙：湖南出版社</w:t>
      </w:r>
    </w:p>
    <w:p>
      <w:r>
        <w:t>出版日期：1992.12</w:t>
      </w:r>
    </w:p>
    <w:p>
      <w:r>
        <w:t>总页数：249</w:t>
      </w:r>
    </w:p>
    <w:p>
      <w:r>
        <w:t>更多请访问教客网: www.jiaokey.com</w:t>
      </w:r>
    </w:p>
    <w:p>
      <w:r>
        <w:t>经济大风暴  关贸总协定对中国的大冲击 评论地址：https://www.jiaokey.com/book/detail/10041604.html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