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书名：地球村时代的粮食供给策略  中国的粮食国际贸易与粮食安全</w:t>
      </w:r>
    </w:p>
    <w:p>
      <w:r>
        <w:t>作者：康晓光著</w:t>
      </w:r>
    </w:p>
    <w:p>
      <w:r>
        <w:t>出版社：天津：天津人民出版社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地球村时代的粮食供给策略  中国的粮食国际贸易与粮食安全 评论地址：https://www.jiaokey.com/book/detail/10041583.html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