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书名：欧洲市场贸易和经济合作指南</w:t>
      </w:r>
    </w:p>
    <w:p>
      <w:r>
        <w:t>作者：中华人民共和国对外贸易经济合作部欧洲司，中国驻欧洲国家使馆经济商务参赞处编</w:t>
      </w:r>
    </w:p>
    <w:p>
      <w:r>
        <w:t>出版社：北京：经济管理出版社</w:t>
      </w:r>
    </w:p>
    <w:p>
      <w:r>
        <w:t>出版日期：1997.12</w:t>
      </w:r>
    </w:p>
    <w:p>
      <w:r>
        <w:t>总页数：424</w:t>
      </w:r>
    </w:p>
    <w:p>
      <w:r>
        <w:t>更多请访问教客网: www.jiaokey.com</w:t>
      </w:r>
    </w:p>
    <w:p>
      <w:r>
        <w:t>欧洲市场贸易和经济合作指南 评论地址：https://www.jiaokey.com/book/detail/10041541.html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