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书名：跟单信用证与国际惯例 UCP500详解</w:t>
      </w:r>
    </w:p>
    <w:p>
      <w:r>
        <w:t>作者：顾宏远主编</w:t>
      </w:r>
    </w:p>
    <w:p>
      <w:r>
        <w:t>出版社：杭州：杭州大学出版社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跟单信用证与国际惯例 UCP500详解 评论地址：https://www.jiaokey.com/book/detail/10041511.html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