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书名：世界贸易组织文件汇编  多边贸易谈判乌拉圭回合各项成果的最终文件</w:t>
      </w:r>
    </w:p>
    <w:p>
      <w:r>
        <w:t>作者：陆效龙译</w:t>
      </w:r>
    </w:p>
    <w:p>
      <w:r>
        <w:t>出版社：北京：中国经济出版社</w:t>
      </w:r>
    </w:p>
    <w:p>
      <w:r>
        <w:t>出版日期：1995.01</w:t>
      </w:r>
    </w:p>
    <w:p>
      <w:r>
        <w:t>总页数：416</w:t>
      </w:r>
    </w:p>
    <w:p>
      <w:r>
        <w:t>更多请访问教客网: www.jiaokey.com</w:t>
      </w:r>
    </w:p>
    <w:p>
      <w:r>
        <w:t>世界贸易组织文件汇编  多边贸易谈判乌拉圭回合各项成果的最终文件 评论地址：https://www.jiaokey.com/book/detail/10041506.html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