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书名：GATT：返“关”后的中国 产业出路与企业对策</w:t>
      </w:r>
    </w:p>
    <w:p>
      <w:r>
        <w:t>作者:王俊，喻季欣主编；唐寿春等撰稿</w:t>
      </w:r>
    </w:p>
    <w:p>
      <w:r>
        <w:t>出版社:广州：华南理工大学出版社</w:t>
      </w:r>
    </w:p>
    <w:p>
      <w:r>
        <w:t>出版日期：1993.05</w:t>
      </w:r>
    </w:p>
    <w:p>
      <w:r>
        <w:t>总页数：325</w:t>
      </w:r>
    </w:p>
    <w:p>
      <w:r>
        <w:t>更多请访问教客网:www.jiaokey.com</w:t>
      </w:r>
    </w:p>
    <w:p>
      <w:r>
        <w:t>GATT：返“关”后的中国 产业出路与企业对策评论地址：https://www.jiaokey.com/book/detail/10041497.html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