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关税与贸易总协定基本文件汇编</w:t>
      </w:r>
    </w:p>
    <w:p>
      <w:r>
        <w:rPr>
          <w:rFonts w:ascii="宋体" w:hAnsi="宋体" w:eastAsia="宋体"/>
          <w:sz w:val="24"/>
        </w:rPr>
        <w:t>汪尧田，范淑蓉主编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关税与贸易总协定基本文件汇编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汪尧田，范淑蓉主编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本书出售、求购地址：https://www.jiaokey.com/book/detail/10041479.html</w:t>
      </w:r>
    </w:p>
    <w:p>
      <w:r>
        <w:t>更多相关图书推荐：https://www.jiaokey.com</w:t>
      </w:r>
    </w:p>
    <w:p>
      <w:r>
        <w:t>汪尧田，范淑蓉主编 其他作品：https://www.jiaokey.com/tag/汪尧田，范淑蓉主编.html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关键词搜索：https://www.jiaokey.com/tag/关税与贸易总协定基本文件汇编.html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