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书名：1993：大冲击  中国重返关贸总协定</w:t>
      </w:r>
    </w:p>
    <w:p>
      <w:r>
        <w:t>作者：赵守国，成龙编著</w:t>
      </w:r>
    </w:p>
    <w:p>
      <w:r>
        <w:t>出版社：西安：陕西旅游出版社</w:t>
      </w:r>
    </w:p>
    <w:p>
      <w:r>
        <w:t>出版日期：1992.12</w:t>
      </w:r>
    </w:p>
    <w:p>
      <w:r>
        <w:t>总页数：325</w:t>
      </w:r>
    </w:p>
    <w:p>
      <w:r>
        <w:t>更多请访问教客网: www.jiaokey.com</w:t>
      </w:r>
    </w:p>
    <w:p>
      <w:r>
        <w:t>1993：大冲击  中国重返关贸总协定 评论地址：https://www.jiaokey.com/book/detail/10041460.html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