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  中国人的机遇、风险与对策</w:t>
      </w:r>
    </w:p>
    <w:p>
      <w:r>
        <w:t>作者：经济日报信息中心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重返关贸总协定  中国人的机遇、风险与对策 评论地址：https://www.jiaokey.com/book/detail/10041451.html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