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书名：亚太地区贸易和投资自由化的新浪潮</w:t>
      </w:r>
    </w:p>
    <w:p>
      <w:r>
        <w:t>作者：陈文敬主编</w:t>
      </w:r>
    </w:p>
    <w:p>
      <w:r>
        <w:t>出版社：北京：中国对外经济贸易出版社</w:t>
      </w:r>
    </w:p>
    <w:p>
      <w:r>
        <w:t>出版日期：1996.01</w:t>
      </w:r>
    </w:p>
    <w:p>
      <w:r>
        <w:t>总页数：255</w:t>
      </w:r>
    </w:p>
    <w:p>
      <w:r>
        <w:t>更多请访问教客网: www.jiaokey.com</w:t>
      </w:r>
    </w:p>
    <w:p>
      <w:r>
        <w:t>亚太地区贸易和投资自由化的新浪潮 评论地址：https://www.jiaokey.com/book/detail/10041437.html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