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书名：期货：避险与投机</w:t>
      </w:r>
    </w:p>
    <w:p>
      <w:r>
        <w:t>作者：席春迎，王丽英著</w:t>
      </w:r>
    </w:p>
    <w:p>
      <w:r>
        <w:t>出版社：上海：上海文化出版社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期货：避险与投机 评论地址：https://www.jiaokey.com/book/detail/10041426.html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