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书名：有问必答谈期货</w:t>
      </w:r>
    </w:p>
    <w:p>
      <w:r>
        <w:t>作者：卢飞山编著</w:t>
      </w:r>
    </w:p>
    <w:p>
      <w:r>
        <w:t>出版社：沈阳：东北大学出版社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有问必答谈期货 评论地址：https://www.jiaokey.com/book/detail/10041422.html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