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书名：理性思维  国际贸易理论的探索与发展</w:t>
      </w:r>
    </w:p>
    <w:p>
      <w:r>
        <w:t>作者：李欣广主编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总页数：249</w:t>
      </w:r>
    </w:p>
    <w:p>
      <w:r>
        <w:t>更多请访问教客网: www.jiaokey.com</w:t>
      </w:r>
    </w:p>
    <w:p>
      <w:r>
        <w:t>理性思维  国际贸易理论的探索与发展 评论地址：https://www.jiaokey.com/book/detail/10041345.html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