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书名：国际商务惯例与习俗</w:t>
      </w:r>
    </w:p>
    <w:p>
      <w:r>
        <w:t>作者：张古主编</w:t>
      </w:r>
    </w:p>
    <w:p>
      <w:r>
        <w:t>出版社：保定：河北大学出版社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国际商务惯例与习俗 评论地址：https://www.jiaokey.com/book/detail/10041284.html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