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书名：国际商贸理论与实务</w:t>
      </w:r>
    </w:p>
    <w:p>
      <w:r>
        <w:t>作者：应望江，陈闽编著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国际商贸理论与实务 评论地址：https://www.jiaokey.com/book/detail/10041228.html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