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书名：怎样和外国人做生意  国际贸易实务</w:t>
      </w:r>
    </w:p>
    <w:p>
      <w:r>
        <w:t>作者：殷介山，唐立新编著</w:t>
      </w:r>
    </w:p>
    <w:p>
      <w:r>
        <w:t>出版社：海口：南海出版公司</w:t>
      </w:r>
    </w:p>
    <w:p>
      <w:r>
        <w:t>出版日期：1993.05</w:t>
      </w:r>
    </w:p>
    <w:p>
      <w:r>
        <w:t>总页数：531</w:t>
      </w:r>
    </w:p>
    <w:p>
      <w:r>
        <w:t>更多请访问教客网: www.jiaokey.com</w:t>
      </w:r>
    </w:p>
    <w:p>
      <w:r>
        <w:t>怎样和外国人做生意  国际贸易实务 评论地址：https://www.jiaokey.com/book/detail/10041196.html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