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书名：市场竞争百策百例</w:t>
      </w:r>
    </w:p>
    <w:p>
      <w:r>
        <w:t>作者：罗婉容等编著</w:t>
      </w:r>
    </w:p>
    <w:p>
      <w:r>
        <w:t>出版社：太原：山西经济出版社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市场竞争百策百例 评论地址：https://www.jiaokey.com/book/detail/10041093.html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