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书名：经纪人入门</w:t>
      </w:r>
    </w:p>
    <w:p>
      <w:r>
        <w:t>作者：金利民主编；上海创业经济信息服务公司组织编写</w:t>
      </w:r>
    </w:p>
    <w:p>
      <w:r>
        <w:t>出版社：上海：上海人民出版社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经纪人入门 评论地址：https://www.jiaokey.com/book/detail/10041087.html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