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软市场的拓展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软市场的拓展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本书出售、求购地址：https://www.jiaokey.com/book/detail/10041070.html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关键词搜索：https://www.jiaokey.com/tag/软市场的拓展.html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