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书名：无师高参-企业营销制胜的奇谋妙计</w:t>
      </w:r>
    </w:p>
    <w:p>
      <w:r>
        <w:t>作者：阮伟民</w:t>
      </w:r>
    </w:p>
    <w:p>
      <w:r>
        <w:t>出版社：太原：山西经济出版社</w:t>
      </w:r>
    </w:p>
    <w:p>
      <w:r>
        <w:t>出版日期：1993.07</w:t>
      </w:r>
    </w:p>
    <w:p>
      <w:r>
        <w:t>总页数：219</w:t>
      </w:r>
    </w:p>
    <w:p>
      <w:r>
        <w:t>更多请访问教客网: www.jiaokey.com</w:t>
      </w:r>
    </w:p>
    <w:p>
      <w:r>
        <w:t>无师高参-企业营销制胜的奇谋妙计 评论地址：https://www.jiaokey.com/book/detail/10041042.html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