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书名：商场圣约书  从哈佛学不到的血汗经验</w:t>
      </w:r>
    </w:p>
    <w:p>
      <w:r>
        <w:t>作者：（美）麦高梅著；陶宁等译</w:t>
      </w:r>
    </w:p>
    <w:p>
      <w:r>
        <w:t>出版社：北京:中国经济出版社,1990.04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商场圣约书  从哈佛学不到的血汗经验 评论地址：https://www.jiaokey.com/book/detail/10040981.html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