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价格与消费心理</w:t>
      </w:r>
    </w:p>
    <w:p>
      <w:r>
        <w:rPr>
          <w:rFonts w:ascii="宋体" w:hAnsi="宋体" w:eastAsia="宋体"/>
          <w:sz w:val="24"/>
        </w:rPr>
        <w:t>（日）小弿外弘著；贾国勇，张琳译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价格与消费心理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（日）小弿外弘著；贾国勇，张琳译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本书出售、求购地址：https://www.jiaokey.com/book/detail/10040938.html</w:t>
      </w:r>
    </w:p>
    <w:p>
      <w:r>
        <w:t>更多相关图书推荐：https://www.jiaokey.com</w:t>
      </w:r>
    </w:p>
    <w:p>
      <w:r>
        <w:t>（日）小弿外弘著；贾国勇，张琳译 其他作品：https://www.jiaokey.com/tag/（日）小弿外弘著；贾国勇，张琳译.html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关键词搜索：https://www.jiaokey.com/tag/价格与消费心理.html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