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书名：发展中的价格新体制  八十年代价格改革历程与九十年代展望</w:t>
      </w:r>
    </w:p>
    <w:p>
      <w:r>
        <w:t>作者：成致平著</w:t>
      </w:r>
    </w:p>
    <w:p>
      <w:r>
        <w:t>出版社：北京：中国物价出版社</w:t>
      </w:r>
    </w:p>
    <w:p>
      <w:r>
        <w:t>出版日期：1991.03</w:t>
      </w:r>
    </w:p>
    <w:p>
      <w:r>
        <w:t>总页数：328</w:t>
      </w:r>
    </w:p>
    <w:p>
      <w:r>
        <w:t>更多请访问教客网: www.jiaokey.com</w:t>
      </w:r>
    </w:p>
    <w:p>
      <w:r>
        <w:t>发展中的价格新体制  八十年代价格改革历程与九十年代展望 评论地址：https://www.jiaokey.com/book/detail/10040924.html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