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推销员职业技能鉴定考试复习指导  高级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推销员职业技能鉴定考试复习指导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本书出售、求购地址：https://www.jiaokey.com/book/detail/10040900.html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关键词搜索：https://www.jiaokey.com/tag/推销员职业技能鉴定考试复习指导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