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行销赢家  行销成功七原则六大要素</w:t>
      </w:r>
    </w:p>
    <w:p>
      <w:r>
        <w:rPr>
          <w:rFonts w:ascii="宋体" w:hAnsi="宋体" w:eastAsia="宋体"/>
          <w:sz w:val="24"/>
        </w:rPr>
        <w:t>（美）桑尼伯格（Sonnenberg，Frank K.）著；陈舜萍译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行销赢家  行销成功七原则六大要素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（美）桑尼伯格（Sonnenberg，Frank K.）著；陈舜萍译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本书出售、求购地址：https://www.jiaokey.com/book/detail/10040874.html</w:t>
      </w:r>
    </w:p>
    <w:p>
      <w:r>
        <w:t>更多相关图书推荐：https://www.jiaokey.com</w:t>
      </w:r>
    </w:p>
    <w:p>
      <w:r>
        <w:t>（美）桑尼伯格（Sonnenberg，Frank K.）著；陈舜萍译 其他作品：https://www.jiaokey.com/tag/（美）桑尼伯格（Sonnenberg，Frank K.）著；陈舜萍译.html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关键词搜索：https://www.jiaokey.com/tag/行销赢家  行销成功七原则六大要素.html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