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广告创新战略</w:t>
      </w:r>
    </w:p>
    <w:p>
      <w:r>
        <w:rPr>
          <w:rFonts w:ascii="宋体" w:hAnsi="宋体" w:eastAsia="宋体"/>
          <w:sz w:val="24"/>
        </w:rPr>
        <w:t>A.Jerome Jewler Bonnie L.Drewnlang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A.Jerome Jewler Bonnie L.Drewnlang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本书出售、求购地址：https://www.jiaokey.com/book/detail/10040864.html</w:t>
      </w:r>
    </w:p>
    <w:p>
      <w:r>
        <w:t>更多相关图书推荐：https://www.jiaokey.com</w:t>
      </w:r>
    </w:p>
    <w:p>
      <w:r>
        <w:t>A.Jerome Jewler Bonnie L.Drewnlang 其他作品：https://www.jiaokey.com/tag/A.Jerome Jewler Bonnie L.Drewnlang.html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关键词搜索：https://www.jiaokey.com/tag/广告创新战略.html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