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走进客户的心  企业成长的新策略</w:t>
      </w:r>
    </w:p>
    <w:p>
      <w:r>
        <w:rPr>
          <w:rFonts w:ascii="宋体" w:hAnsi="宋体" w:eastAsia="宋体"/>
          <w:sz w:val="24"/>
        </w:rPr>
        <w:t>（美）罗伯特·韦兰（Robert E.Wayland），（美）保罗·科尔（Paul M.Cole）著；贺新立译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走进客户的心  企业成长的新策略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（美）罗伯特·韦兰（Robert E.Wayland），（美）保罗·科尔（Paul M.Cole）著；贺新立译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本书出售、求购地址：https://www.jiaokey.com/book/detail/10040843.html</w:t>
      </w:r>
    </w:p>
    <w:p>
      <w:r>
        <w:t>更多相关图书推荐：https://www.jiaokey.com</w:t>
      </w:r>
    </w:p>
    <w:p>
      <w:r>
        <w:t>（美）罗伯特·韦兰（Robert E.Wayland），（美）保罗·科尔（Paul M.Cole）著；贺新立译 其他作品：https://www.jiaokey.com/tag/（美）罗伯特·韦兰（Robert E.Wayland），（美）保罗·科尔（Paul M.Cole）著；贺新立译.html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关键词搜索：https://www.jiaokey.com/tag/走进客户的心  企业成长的新策略.html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