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书名：消费心理理论与实务</w:t>
      </w:r>
    </w:p>
    <w:p>
      <w:r>
        <w:t>作者：马义爽，樊而峻主编</w:t>
      </w:r>
    </w:p>
    <w:p>
      <w:r>
        <w:t>出版社：北京：中国商业出版社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消费心理理论与实务 评论地址：https://www.jiaokey.com/book/detail/10040839.html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