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书名：买与卖的艺术  商业社会心理学</w:t>
      </w:r>
    </w:p>
    <w:p>
      <w:r>
        <w:t>作者：（苏）林切夫斯基著；淼华，文；&lt;font color=Red&gt;焱&lt;/font&gt;译</w:t>
      </w:r>
    </w:p>
    <w:p>
      <w:r>
        <w:t>出版社：北京:经济管理出版社,1991.02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买与卖的艺术  商业社会心理学 评论地址：https://www.jiaokey.com/book/detail/10040834.html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