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书名：怎样进行营销管理</w:t>
      </w:r>
    </w:p>
    <w:p>
      <w:r>
        <w:t>作者：（日）反町胜夫主编；日本LEC·东京法思株式会社编著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总页数：155</w:t>
      </w:r>
    </w:p>
    <w:p>
      <w:r>
        <w:t>更多请访问教客网: www.jiaokey.com</w:t>
      </w:r>
    </w:p>
    <w:p>
      <w:r>
        <w:t>怎样进行营销管理 评论地址：https://www.jiaokey.com/book/detail/10040778.html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