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营销秘诀  顶尖高手的倍增法则</w:t>
      </w:r>
    </w:p>
    <w:p>
      <w:r>
        <w:rPr>
          <w:rFonts w:ascii="宋体" w:hAnsi="宋体" w:eastAsia="宋体"/>
          <w:sz w:val="24"/>
        </w:rPr>
        <w:t>（美）查尔斯·B·罗思，罗易·亚利山大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营销秘诀  顶尖高手的倍增法则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（美）查尔斯·B·罗思，罗易·亚利山大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本书出售、求购地址：https://www.jiaokey.com/book/detail/10040771.html</w:t>
      </w:r>
    </w:p>
    <w:p>
      <w:r>
        <w:t>更多相关图书推荐：https://www.jiaokey.com</w:t>
      </w:r>
    </w:p>
    <w:p>
      <w:r>
        <w:t>（美）查尔斯·B·罗思，罗易·亚利山大 其他作品：https://www.jiaokey.com/tag/（美）查尔斯·B·罗思，罗易·亚利山大.html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关键词搜索：https://www.jiaokey.com/tag/营销秘诀  顶尖高手的倍增法则.html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