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书名：关系营销  如何将质量、服务和营销融为一体</w:t>
      </w:r>
    </w:p>
    <w:p>
      <w:r>
        <w:t>作者：（英）马丁·克里斯托弗（Martin Christopher）等著；李宏明，李涌等译</w:t>
      </w:r>
    </w:p>
    <w:p>
      <w:r>
        <w:t>出版社：北京：中国经济出版社</w:t>
      </w:r>
    </w:p>
    <w:p>
      <w:r>
        <w:t>出版日期：1998.04</w:t>
      </w:r>
    </w:p>
    <w:p>
      <w:r>
        <w:t>总页数：306</w:t>
      </w:r>
    </w:p>
    <w:p>
      <w:r>
        <w:t>更多请访问教客网: www.jiaokey.com</w:t>
      </w:r>
    </w:p>
    <w:p>
      <w:r>
        <w:t>关系营销  如何将质量、服务和营销融为一体 评论地址：https://www.jiaokey.com/book/detail/10040768.html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