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书名：征服市场  培养杰出行销人员的20个权威策略</w:t>
      </w:r>
    </w:p>
    <w:p>
      <w:r>
        <w:t>作者：（德）汉斯·克里斯蒂安·阿特曼著；郦红译</w:t>
      </w:r>
    </w:p>
    <w:p>
      <w:r>
        <w:t>出版社：北京：新华出版社</w:t>
      </w:r>
    </w:p>
    <w:p>
      <w:r>
        <w:t>出版日期：1999.07</w:t>
      </w:r>
    </w:p>
    <w:p>
      <w:r>
        <w:t>总页数：371</w:t>
      </w:r>
    </w:p>
    <w:p>
      <w:r>
        <w:t>更多请访问教客网: www.jiaokey.com</w:t>
      </w:r>
    </w:p>
    <w:p>
      <w:r>
        <w:t>征服市场  培养杰出行销人员的20个权威策略 评论地址：https://www.jiaokey.com/book/detail/10040622.html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