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最棒的推销术  推销培训、推销绝招</w:t>
      </w:r>
    </w:p>
    <w:p>
      <w:r>
        <w:rPr>
          <w:rFonts w:ascii="宋体" w:hAnsi="宋体" w:eastAsia="宋体"/>
          <w:sz w:val="24"/>
        </w:rPr>
        <w:t>（美）史耐德著；王殿松等译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最棒的推销术  推销培训、推销绝招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（美）史耐德著；王殿松等译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本书出售、求购地址：https://www.jiaokey.com/book/detail/10040599.html</w:t>
      </w:r>
    </w:p>
    <w:p>
      <w:r>
        <w:t>更多相关图书推荐：https://www.jiaokey.com</w:t>
      </w:r>
    </w:p>
    <w:p>
      <w:r>
        <w:t>（美）史耐德著；王殿松等译 其他作品：https://www.jiaokey.com/tag/（美）史耐德著；王殿松等译.html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关键词搜索：https://www.jiaokey.com/tag/最棒的推销术  推销培训、推销绝招.html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